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身未动事已成  成功者为人处世的启示</w:t>
      </w:r>
    </w:p>
    <w:p>
      <w:r>
        <w:rPr>
          <w:rFonts w:ascii="宋体" w:hAnsi="宋体" w:eastAsia="宋体"/>
          <w:sz w:val="24"/>
        </w:rPr>
        <w:t>胡明伟编著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身未动事已成  成功者为人处世的启示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本书出售、求购地址：https://www.jiaokey.com/book/detail/10156397.html</w:t>
      </w:r>
    </w:p>
    <w:p>
      <w:r>
        <w:t>更多相关图书推荐：https://www.jiaokey.com</w:t>
      </w:r>
    </w:p>
    <w:p>
      <w:r>
        <w:t>胡明伟编著 其他作品：https://www.jiaokey.com/tag/胡明伟编著.html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关键词搜索：https://www.jiaokey.com/tag/身未动事已成  成功者为人处世的启示.html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