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第36辑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本书出售、求购地址：https://www.jiaokey.com/book/detail/10156583.html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关键词搜索：https://www.jiaokey.com/tag/中共党史资料  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