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书名：赵紫阳在党的十三大的报告学习提要与问答</w:t>
      </w:r>
    </w:p>
    <w:p>
      <w:r>
        <w:t>作者：中共上海市委宣传部编写</w:t>
      </w:r>
    </w:p>
    <w:p>
      <w:r>
        <w:t>出版社：上海市：上海人民出版社</w:t>
      </w:r>
    </w:p>
    <w:p>
      <w:r>
        <w:t>出版日期：1987</w:t>
      </w:r>
    </w:p>
    <w:p>
      <w:r>
        <w:t>总页数：141</w:t>
      </w:r>
    </w:p>
    <w:p>
      <w:r>
        <w:t>更多请访问教客网: www.jiaokey.com</w:t>
      </w:r>
    </w:p>
    <w:p>
      <w:r>
        <w:t>赵紫阳在党的十三大的报告学习提要与问答 评论地址：https://www.jiaokey.com/book/detail/10156790.html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