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书名：《邓小平文选》索引</w:t>
      </w:r>
    </w:p>
    <w:p>
      <w:r>
        <w:t>作者：姜汝真主编；中央社会主义学院编写组编</w:t>
      </w:r>
    </w:p>
    <w:p>
      <w:r>
        <w:t>出版社：北京：华文出版社</w:t>
      </w:r>
    </w:p>
    <w:p>
      <w:r>
        <w:t>出版日期：1996.08</w:t>
      </w:r>
    </w:p>
    <w:p>
      <w:r>
        <w:t>总页数：371</w:t>
      </w:r>
    </w:p>
    <w:p>
      <w:r>
        <w:t>更多请访问教客网: www.jiaokey.com</w:t>
      </w:r>
    </w:p>
    <w:p>
      <w:r>
        <w:t>《邓小平文选》索引 评论地址：https://www.jiaokey.com/book/detail/10156834.html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