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学箭悟禅录</w:t>
      </w:r>
    </w:p>
    <w:p>
      <w:r>
        <w:rPr>
          <w:rFonts w:ascii="宋体" w:hAnsi="宋体" w:eastAsia="宋体"/>
          <w:sz w:val="24"/>
        </w:rPr>
        <w:t>（德）赫里格尔（Herrigel，Eugen）著；余小华译；（德）赫里格尔（Herrigel，Eugen）著；周 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学箭悟禅录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（德）赫里格尔（Herrigel，Eugen）著；余小华译；（德）赫里格尔（Herrigel，Eugen）著；周 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本书出售、求购地址：https://www.jiaokey.com/book/detail/10157723.html</w:t>
      </w:r>
    </w:p>
    <w:p>
      <w:r>
        <w:t>更多相关图书推荐：https://www.jiaokey.com</w:t>
      </w:r>
    </w:p>
    <w:p>
      <w:r>
        <w:t>（德）赫里格尔（Herrigel，Eugen）著；余小华译；（德）赫里格尔（Herrigel，Eugen）著；周 琦译 其他作品：https://www.jiaokey.com/tag/（德）赫里格尔（Herrigel，Eugen）著；余小华译；（德）赫里格尔（Herrigel，Eugen）著；周 琦译.html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关键词搜索：https://www.jiaokey.com/tag/学箭悟禅录.html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