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东方的复兴  中国现代化的命题与前途  第2卷  经济分析与战略研究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东方的复兴  中国现代化的命题与前途  第2卷  经济分析与战略研究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本书出售、求购地址：https://www.jiaokey.com/book/detail/10157748.html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关键词搜索：https://www.jiaokey.com/tag/东方的复兴  中国现代化的命题与前途  第2卷  经济分析与战略研究.html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