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譬喻中的智慧灵光-《百喻经》佛经故事通译</w:t>
      </w:r>
    </w:p>
    <w:p>
      <w:r>
        <w:rPr>
          <w:rFonts w:ascii="宋体" w:hAnsi="宋体" w:eastAsia="宋体"/>
          <w:sz w:val="24"/>
        </w:rPr>
        <w:t>王小明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譬喻中的智慧灵光-《百喻经》佛经故事通译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本书出售、求购地址：https://www.jiaokey.com/book/detail/10157771.html</w:t>
      </w:r>
    </w:p>
    <w:p>
      <w:r>
        <w:t>更多相关图书推荐：https://www.jiaokey.com</w:t>
      </w:r>
    </w:p>
    <w:p>
      <w:r>
        <w:t>王小明 其他作品：https://www.jiaokey.com/tag/王小明.html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关键词搜索：https://www.jiaokey.com/tag/譬喻中的智慧灵光-《百喻经》佛经故事通译.html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