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如何写出卓有成效的建议书和报告</w:t>
      </w:r>
    </w:p>
    <w:p>
      <w:r>
        <w:rPr>
          <w:rFonts w:ascii="宋体" w:hAnsi="宋体" w:eastAsia="宋体"/>
          <w:sz w:val="24"/>
        </w:rPr>
        <w:t>（英）罗斯·杰伊著；卢小生译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如何写出卓有成效的建议书和报告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（英）罗斯·杰伊著；卢小生译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本书出售、求购地址：https://www.jiaokey.com/book/detail/10158243.html</w:t>
      </w:r>
    </w:p>
    <w:p>
      <w:r>
        <w:t>更多相关图书推荐：https://www.jiaokey.com</w:t>
      </w:r>
    </w:p>
    <w:p>
      <w:r>
        <w:t>（英）罗斯·杰伊著；卢小生译 其他作品：https://www.jiaokey.com/tag/（英）罗斯·杰伊著；卢小生译.html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关键词搜索：https://www.jiaokey.com/tag/如何写出卓有成效的建议书和报告.html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