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战后资本主义大繁荣的形成和破产</w:t>
      </w:r>
    </w:p>
    <w:p>
      <w:r>
        <w:rPr>
          <w:rFonts w:ascii="宋体" w:hAnsi="宋体" w:eastAsia="宋体"/>
          <w:sz w:val="24"/>
        </w:rPr>
        <w:t>（英）阿姆斯特朗等著；史敏等译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战后资本主义大繁荣的形成和破产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（英）阿姆斯特朗等著；史敏等译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本书出售、求购地址：https://www.jiaokey.com/book/detail/10158331.html</w:t>
      </w:r>
    </w:p>
    <w:p>
      <w:r>
        <w:t>更多相关图书推荐：https://www.jiaokey.com</w:t>
      </w:r>
    </w:p>
    <w:p>
      <w:r>
        <w:t>（英）阿姆斯特朗等著；史敏等译 其他作品：https://www.jiaokey.com/tag/（英）阿姆斯特朗等著；史敏等译.html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关键词搜索：https://www.jiaokey.com/tag/战后资本主义大繁荣的形成和破产.html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