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WTO：中国证券市场面临的机遇与挑战</w:t>
      </w:r>
    </w:p>
    <w:p>
      <w:r>
        <w:rPr>
          <w:rFonts w:ascii="宋体" w:hAnsi="宋体" w:eastAsia="宋体"/>
          <w:sz w:val="24"/>
        </w:rPr>
        <w:t>沈沛主编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WTO：中国证券市场面临的机遇与挑战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本书出售、求购地址：https://www.jiaokey.com/book/detail/10158341.html</w:t>
      </w:r>
    </w:p>
    <w:p>
      <w:r>
        <w:t>更多相关图书推荐：https://www.jiaokey.com</w:t>
      </w:r>
    </w:p>
    <w:p>
      <w:r>
        <w:t>沈沛主编 其他作品：https://www.jiaokey.com/tag/沈沛主编.html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关键词搜索：https://www.jiaokey.com/tag/WTO：中国证券市场面临的机遇与挑战.html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