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书名：周佛海狱中日记  1947.1月-9月</w:t>
      </w:r>
    </w:p>
    <w:p>
      <w:r>
        <w:t>作者：潘嘉钊等编注</w:t>
      </w:r>
    </w:p>
    <w:p>
      <w:r>
        <w:t>出版社：北京：中国文史出版社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周佛海狱中日记  1947.1月-9月 评论地址：https://www.jiaokey.com/book/detail/10159606.html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