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  科技战线10名优秀共产党员的事迹</w:t>
      </w:r>
    </w:p>
    <w:p>
      <w:r>
        <w:t>作者：中国科学技术协会宣传部编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奉献  科技战线10名优秀共产党员的事迹 评论地址：https://www.jiaokey.com/book/detail/10159670.html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