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书名：西方市场经济国家的集体谈判制度</w:t>
      </w:r>
    </w:p>
    <w:p>
      <w:r>
        <w:t>作者：佘云霞编著</w:t>
      </w:r>
    </w:p>
    <w:p>
      <w:r>
        <w:t>出版社：北京：中国经济出版社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西方市场经济国家的集体谈判制度 评论地址：https://www.jiaokey.com/book/detail/10159897.html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