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书名：陶花璀灿  ’92广东省陶行知教育思想与特区教育改革研讨会论文集</w:t>
      </w:r>
    </w:p>
    <w:p>
      <w:r>
        <w:t>作者：杨方笙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陶花璀灿  ’92广东省陶行知教育思想与特区教育改革研讨会论文集 评论地址：https://www.jiaokey.com/book/detail/10160044.html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