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书名：东欧经济理论  东欧著名经济学家经济改革思想介评</w:t>
      </w:r>
    </w:p>
    <w:p>
      <w:r>
        <w:t>作者：于潜等编著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总页数：238</w:t>
      </w:r>
    </w:p>
    <w:p>
      <w:r>
        <w:t>更多请访问教客网: www.jiaokey.com</w:t>
      </w:r>
    </w:p>
    <w:p>
      <w:r>
        <w:t>东欧经济理论  东欧著名经济学家经济改革思想介评 评论地址：https://www.jiaokey.com/book/detail/10160066.html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