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书名：残梦初醒</w:t>
      </w:r>
    </w:p>
    <w:p>
      <w:r>
        <w:t>作者：范彪，静子著</w:t>
      </w:r>
    </w:p>
    <w:p>
      <w:r>
        <w:t>出版社：太原:北岳文艺出版社,1993.02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残梦初醒 评论地址：https://www.jiaokey.com/book/detail/10160112.html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