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书名：最新标点符号用法</w:t>
      </w:r>
    </w:p>
    <w:p>
      <w:r>
        <w:t>作者：吴邦驹编著</w:t>
      </w:r>
    </w:p>
    <w:p>
      <w:r>
        <w:t>出版社：北京：华艺出版社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最新标点符号用法 评论地址：https://www.jiaokey.com/book/detail/10160651.html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