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硅谷英雄  来自美国硅谷28位华人精英的报道</w:t>
      </w:r>
    </w:p>
    <w:p>
      <w:r>
        <w:rPr>
          <w:rFonts w:ascii="宋体" w:hAnsi="宋体" w:eastAsia="宋体"/>
          <w:sz w:val="24"/>
        </w:rPr>
        <w:t>朱丽芝著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硅谷英雄  来自美国硅谷28位华人精英的报道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本书出售、求购地址：https://www.jiaokey.com/book/detail/10160771.html</w:t>
      </w:r>
    </w:p>
    <w:p>
      <w:r>
        <w:t>更多相关图书推荐：https://www.jiaokey.com</w:t>
      </w:r>
    </w:p>
    <w:p>
      <w:r>
        <w:t>朱丽芝著 其他作品：https://www.jiaokey.com/tag/朱丽芝著.html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关键词搜索：https://www.jiaokey.com/tag/硅谷英雄  来自美国硅谷28位华人精英的报道.html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