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书名：热情而稳定的经营者-堤义明</w:t>
      </w:r>
    </w:p>
    <w:p>
      <w:r>
        <w:t>作者：（日）针木康雄著；陈重民译</w:t>
      </w:r>
    </w:p>
    <w:p>
      <w:r>
        <w:t>出版社：北京:新华出版社,1996.01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热情而稳定的经营者-堤义明 评论地址：https://www.jiaokey.com/book/detail/10160892.html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