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鲁迅挚友内山完造的肖像  上海内山书店的老板</w:t>
      </w:r>
    </w:p>
    <w:p>
      <w:r>
        <w:rPr>
          <w:rFonts w:ascii="宋体" w:hAnsi="宋体" w:eastAsia="宋体"/>
          <w:sz w:val="24"/>
        </w:rPr>
        <w:t>（日）吉田旷二著；（日）村尾沙耶佳，李恒伟译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鲁迅挚友内山完造的肖像  上海内山书店的老板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（日）吉田旷二著；（日）村尾沙耶佳，李恒伟译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本书出售、求购地址：https://www.jiaokey.com/book/detail/10160906.html</w:t>
      </w:r>
    </w:p>
    <w:p>
      <w:r>
        <w:t>更多相关图书推荐：https://www.jiaokey.com</w:t>
      </w:r>
    </w:p>
    <w:p>
      <w:r>
        <w:t>（日）吉田旷二著；（日）村尾沙耶佳，李恒伟译 其他作品：https://www.jiaokey.com/tag/（日）吉田旷二著；（日）村尾沙耶佳，李恒伟译.html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关键词搜索：https://www.jiaokey.com/tag/鲁迅挚友内山完造的肖像  上海内山书店的老板.html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