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本田宗一郎  伟大的技师</w:t>
      </w:r>
    </w:p>
    <w:p>
      <w:r>
        <w:rPr>
          <w:rFonts w:ascii="宋体" w:hAnsi="宋体" w:eastAsia="宋体"/>
          <w:sz w:val="24"/>
        </w:rPr>
        <w:t>（日）针木康雄著；任川海，梁怡鸣译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本田宗一郎  伟大的技师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（日）针木康雄著；任川海，梁怡鸣译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本书出售、求购地址：https://www.jiaokey.com/book/detail/10160907.html</w:t>
      </w:r>
    </w:p>
    <w:p>
      <w:r>
        <w:t>更多相关图书推荐：https://www.jiaokey.com</w:t>
      </w:r>
    </w:p>
    <w:p>
      <w:r>
        <w:t>（日）针木康雄著；任川海，梁怡鸣译 其他作品：https://www.jiaokey.com/tag/（日）针木康雄著；任川海，梁怡鸣译.html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关键词搜索：https://www.jiaokey.com/tag/本田宗一郎  伟大的技师.html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