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实在而执着的经营者-丰田英二</w:t>
      </w:r>
    </w:p>
    <w:p>
      <w:r>
        <w:rPr>
          <w:rFonts w:ascii="宋体" w:hAnsi="宋体" w:eastAsia="宋体"/>
          <w:sz w:val="24"/>
        </w:rPr>
        <w:t>（日）针木康雄著；应允译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实在而执着的经营者-丰田英二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（日）针木康雄著；应允译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本书出售、求购地址：https://www.jiaokey.com/book/detail/10160908.html</w:t>
      </w:r>
    </w:p>
    <w:p>
      <w:r>
        <w:t>更多相关图书推荐：https://www.jiaokey.com</w:t>
      </w:r>
    </w:p>
    <w:p>
      <w:r>
        <w:t>（日）针木康雄著；应允译 其他作品：https://www.jiaokey.com/tag/（日）针木康雄著；应允译.html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关键词搜索：https://www.jiaokey.com/tag/实在而执着的经营者-丰田英二.html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