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书名：宫围梦  慈禧与荣禄</w:t>
      </w:r>
    </w:p>
    <w:p>
      <w:r>
        <w:t>作者：王振华著</w:t>
      </w:r>
    </w:p>
    <w:p>
      <w:r>
        <w:t>出版社：太原:北岳文艺出版社,1992.10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宫围梦  慈禧与荣禄 评论地址：https://www.jiaokey.com/book/detail/10161670.html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