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</w:t>
      </w:r>
    </w:p>
    <w:p>
      <w:r>
        <w:t>作者：（法）法布尔（Fabre，Jean-henri）著；王 光译</w:t>
      </w:r>
    </w:p>
    <w:p>
      <w:r>
        <w:t>出版社：北京:作家出版社,1992.12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昆虫记 评论地址：https://www.jiaokey.com/book/detail/10161777.html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