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潘氏三兄弟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潘氏三兄弟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本书出售、求购地址：https://www.jiaokey.com/book/detail/10161900.html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关键词搜索：https://www.jiaokey.com/tag/潘氏三兄弟.html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