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书名：特工生涯五十年  美国联邦调查局局长胡佛的一生</w:t>
      </w:r>
    </w:p>
    <w:p>
      <w:r>
        <w:t>作者：（美）鲍尔斯著；陈海宏等译</w:t>
      </w:r>
    </w:p>
    <w:p>
      <w:r>
        <w:t>出版社：北京：东方出版社</w:t>
      </w:r>
    </w:p>
    <w:p>
      <w:r>
        <w:t>出版日期：1992.02</w:t>
      </w:r>
    </w:p>
    <w:p>
      <w:r>
        <w:t>总页数：435</w:t>
      </w:r>
    </w:p>
    <w:p>
      <w:r>
        <w:t>更多请访问教客网: www.jiaokey.com</w:t>
      </w:r>
    </w:p>
    <w:p>
      <w:r>
        <w:t>特工生涯五十年  美国联邦调查局局长胡佛的一生 评论地址：https://www.jiaokey.com/book/detail/10161930.html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