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书名：神秘沙皇-亚历山大一世</w:t>
      </w:r>
    </w:p>
    <w:p>
      <w:r>
        <w:t>作者：（法）特罗亚（Troyat，H.）著；迎晖译</w:t>
      </w:r>
    </w:p>
    <w:p>
      <w:r>
        <w:t>出版社：北京：世界知识出版社</w:t>
      </w:r>
    </w:p>
    <w:p>
      <w:r>
        <w:t>出版日期：1984.08</w:t>
      </w:r>
    </w:p>
    <w:p>
      <w:r>
        <w:t>总页数：336</w:t>
      </w:r>
    </w:p>
    <w:p>
      <w:r>
        <w:t>更多请访问教客网: www.jiaokey.com</w:t>
      </w:r>
    </w:p>
    <w:p>
      <w:r>
        <w:t>神秘沙皇-亚历山大一世 评论地址：https://www.jiaokey.com/book/detail/10162250.html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