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被上帝原谅的女人</w:t>
      </w:r>
    </w:p>
    <w:p>
      <w:r>
        <w:rPr>
          <w:rFonts w:ascii="宋体" w:hAnsi="宋体" w:eastAsia="宋体"/>
          <w:sz w:val="24"/>
        </w:rPr>
        <w:t>（美）南西·泰勒·罗森伯格（Nancy Taylor Rosenberg）著；金敏译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被上帝原谅的女人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（美）南西·泰勒·罗森伯格（Nancy Taylor Rosenberg）著；金敏译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本书出售、求购地址：https://www.jiaokey.com/book/detail/10162483.html</w:t>
      </w:r>
    </w:p>
    <w:p>
      <w:r>
        <w:t>更多相关图书推荐：https://www.jiaokey.com</w:t>
      </w:r>
    </w:p>
    <w:p>
      <w:r>
        <w:t>（美）南西·泰勒·罗森伯格（Nancy Taylor Rosenberg）著；金敏译 其他作品：https://www.jiaokey.com/tag/（美）南西·泰勒·罗森伯格（Nancy Taylor Rosenberg）著；金敏译.html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关键词搜索：https://www.jiaokey.com/tag/被上帝原谅的女人.html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