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书名：爱的橄榄  台湾爱情诗赏读</w:t>
      </w:r>
    </w:p>
    <w:p>
      <w:r>
        <w:t>作者：李珊利编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总页数：217</w:t>
      </w:r>
    </w:p>
    <w:p>
      <w:r>
        <w:t>更多请访问教客网: www.jiaokey.com</w:t>
      </w:r>
    </w:p>
    <w:p>
      <w:r>
        <w:t>爱的橄榄  台湾爱情诗赏读 评论地址：https://www.jiaokey.com/book/detail/10162673.html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