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书名：奇才逸女-张爱玲</w:t>
      </w:r>
    </w:p>
    <w:p>
      <w:r>
        <w:t>作者：于青著</w:t>
      </w:r>
    </w:p>
    <w:p>
      <w:r>
        <w:t>出版社：济南:山东画报出版社,1995.12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奇才逸女-张爱玲 评论地址：https://www.jiaokey.com/book/detail/10162947.html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