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书名：马可·波罗到过中国吗？</w:t>
      </w:r>
    </w:p>
    <w:p>
      <w:r>
        <w:t>作者：（英）弗朗西丝·伍德（Frances Wood，吴芳思）著；洪允息译</w:t>
      </w:r>
    </w:p>
    <w:p>
      <w:r>
        <w:t>出版社：北京：新华出版社</w:t>
      </w:r>
    </w:p>
    <w:p>
      <w:r>
        <w:t>出版日期：1997</w:t>
      </w:r>
    </w:p>
    <w:p>
      <w:r>
        <w:t>总页数：223</w:t>
      </w:r>
    </w:p>
    <w:p>
      <w:r>
        <w:t>更多请访问教客网: www.jiaokey.com</w:t>
      </w:r>
    </w:p>
    <w:p>
      <w:r>
        <w:t>马可·波罗到过中国吗？ 评论地址：https://www.jiaokey.com/book/detail/10162990.html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