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都尔的本堂神甫  比哀兰德</w:t>
      </w:r>
    </w:p>
    <w:p>
      <w:r>
        <w:rPr>
          <w:rFonts w:ascii="宋体" w:hAnsi="宋体" w:eastAsia="宋体"/>
          <w:sz w:val="24"/>
        </w:rPr>
        <w:t>（法）巴尔扎克（H.de Balzac）著；傅雷译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都尔的本堂神甫  比哀兰德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（法）巴尔扎克（H.de Balzac）著；傅雷译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本书出售、求购地址：https://www.jiaokey.com/book/detail/10163191.html</w:t>
      </w:r>
    </w:p>
    <w:p>
      <w:r>
        <w:t>更多相关图书推荐：https://www.jiaokey.com</w:t>
      </w:r>
    </w:p>
    <w:p>
      <w:r>
        <w:t>（法）巴尔扎克（H.de Balzac）著；傅雷译 其他作品：https://www.jiaokey.com/tag/（法）巴尔扎克（H.de Balzac）著；傅雷译.html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关键词搜索：https://www.jiaokey.com/tag/都尔的本堂神甫  比哀兰德.html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