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书名：大赢家  一个职业炒手的炒股笔记</w:t>
      </w:r>
    </w:p>
    <w:p>
      <w:r>
        <w:t>作者：俞天白著</w:t>
      </w:r>
    </w:p>
    <w:p>
      <w:r>
        <w:t>出版社：北京:作家出版社,1999.06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大赢家  一个职业炒手的炒股笔记 评论地址：https://www.jiaokey.com/book/detail/10163237.html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