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</w:t>
      </w:r>
    </w:p>
    <w:p>
      <w:r>
        <w:t>作者：柴红霞著</w:t>
      </w:r>
    </w:p>
    <w:p>
      <w:r>
        <w:t>出版社：北京:作家出版社,1997.07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粟裕 评论地址：https://www.jiaokey.com/book/detail/10163399.html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