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书名：中国古代十大轶事小说赏析  白话本</w:t>
      </w:r>
    </w:p>
    <w:p>
      <w:r>
        <w:t>作者：叶桂刚，王贵元主编</w:t>
      </w:r>
    </w:p>
    <w:p>
      <w:r>
        <w:t>出版社：北京:北京广播学院出版社,1992.12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中国古代十大轶事小说赏析  白话本 评论地址：https://www.jiaokey.com/book/detail/10163472.html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