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“卖假药”起家的黄楚九出版大王张元济</w:t>
      </w:r>
    </w:p>
    <w:p>
      <w:r>
        <w:rPr>
          <w:rFonts w:ascii="宋体" w:hAnsi="宋体" w:eastAsia="宋体"/>
          <w:sz w:val="24"/>
        </w:rPr>
        <w:t>杨明，郑享清，何剑锋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“卖假药”起家的黄楚九出版大王张元济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杨明，郑享清，何剑锋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本书出售、求购地址：https://www.jiaokey.com/book/detail/10163530.html</w:t>
      </w:r>
    </w:p>
    <w:p>
      <w:r>
        <w:t>更多相关图书推荐：https://www.jiaokey.com</w:t>
      </w:r>
    </w:p>
    <w:p>
      <w:r>
        <w:t>杨明，郑享清，何剑锋 其他作品：https://www.jiaokey.com/tag/杨明，郑享清，何剑锋.html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关键词搜索：https://www.jiaokey.com/tag/“卖假药”起家的黄楚九出版大王张元济.html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