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周恩来与他的世纪  1898-1998</w:t>
      </w:r>
    </w:p>
    <w:p>
      <w:r>
        <w:rPr>
          <w:rFonts w:ascii="宋体" w:hAnsi="宋体" w:eastAsia="宋体"/>
          <w:sz w:val="24"/>
        </w:rPr>
        <w:t>（英）韩素音著；王弄笙等译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周恩来与他的世纪  1898-1998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（英）韩素音著；王弄笙等译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本书出售、求购地址：https://www.jiaokey.com/book/detail/10163609.html</w:t>
      </w:r>
    </w:p>
    <w:p>
      <w:r>
        <w:t>更多相关图书推荐：https://www.jiaokey.com</w:t>
      </w:r>
    </w:p>
    <w:p>
      <w:r>
        <w:t>（英）韩素音著；王弄笙等译 其他作品：https://www.jiaokey.com/tag/（英）韩素音著；王弄笙等译.html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关键词搜索：https://www.jiaokey.com/tag/周恩来与他的世纪  1898-1998.html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