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“我热爱中国”  在斯诺生命的最后日子</w:t>
      </w:r>
    </w:p>
    <w:p>
      <w:r>
        <w:rPr>
          <w:rFonts w:ascii="宋体" w:hAnsi="宋体" w:eastAsia="宋体"/>
          <w:sz w:val="24"/>
        </w:rPr>
        <w:t>（美）洛伊斯·惠勒·斯诺著；董乐山译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“我热爱中国”  在斯诺生命的最后日子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（美）洛伊斯·惠勒·斯诺著；董乐山译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本书出售、求购地址：https://www.jiaokey.com/book/detail/10163641.html</w:t>
      </w:r>
    </w:p>
    <w:p>
      <w:r>
        <w:t>更多相关图书推荐：https://www.jiaokey.com</w:t>
      </w:r>
    </w:p>
    <w:p>
      <w:r>
        <w:t>（美）洛伊斯·惠勒·斯诺著；董乐山译 其他作品：https://www.jiaokey.com/tag/（美）洛伊斯·惠勒·斯诺著；董乐山译.html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关键词搜索：https://www.jiaokey.com/tag/“我热爱中国”  在斯诺生命的最后日子.html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