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努尔哈赤大战萨尔浒  通俗历史演义</w:t>
      </w:r>
    </w:p>
    <w:p>
      <w:r>
        <w:rPr>
          <w:rFonts w:ascii="宋体" w:hAnsi="宋体" w:eastAsia="宋体"/>
          <w:sz w:val="24"/>
        </w:rPr>
        <w:t>汤士安著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努尔哈赤大战萨尔浒  通俗历史演义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本书出售、求购地址：https://www.jiaokey.com/book/detail/10164487.html</w:t>
      </w:r>
    </w:p>
    <w:p>
      <w:r>
        <w:t>更多相关图书推荐：https://www.jiaokey.com</w:t>
      </w:r>
    </w:p>
    <w:p>
      <w:r>
        <w:t>汤士安著 其他作品：https://www.jiaokey.com/tag/汤士安著.html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关键词搜索：https://www.jiaokey.com/tag/努尔哈赤大战萨尔浒  通俗历史演义.html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