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书名：中国民工潮  “盲流”真相录</w:t>
      </w:r>
    </w:p>
    <w:p>
      <w:r>
        <w:t>作者：葛象贤，屈维英著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总页数：182</w:t>
      </w:r>
    </w:p>
    <w:p>
      <w:r>
        <w:t>更多请访问教客网: www.jiaokey.com</w:t>
      </w:r>
    </w:p>
    <w:p>
      <w:r>
        <w:t>中国民工潮  “盲流”真相录 评论地址：https://www.jiaokey.com/book/detail/10164507.html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