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书名：四十年来之北京  第一、二辑合刊</w:t>
      </w:r>
    </w:p>
    <w:p>
      <w:r>
        <w:t>作者：黄萍荪</w:t>
      </w:r>
    </w:p>
    <w:p>
      <w:r>
        <w:t>出版社：大东图书公司</w:t>
      </w:r>
    </w:p>
    <w:p>
      <w:r>
        <w:t>出版日期：1949</w:t>
      </w:r>
    </w:p>
    <w:p>
      <w:r>
        <w:t>总页数：112</w:t>
      </w:r>
    </w:p>
    <w:p>
      <w:r>
        <w:t>更多请访问教客网: www.jiaokey.com</w:t>
      </w:r>
    </w:p>
    <w:p>
      <w:r>
        <w:t>四十年来之北京  第一、二辑合刊 评论地址：https://www.jiaokey.com/book/detail/10164565.html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