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史沫特莱  一个美国激进分子的生平和时代</w:t>
      </w:r>
    </w:p>
    <w:p>
      <w:r>
        <w:rPr>
          <w:rFonts w:ascii="宋体" w:hAnsi="宋体" w:eastAsia="宋体"/>
          <w:sz w:val="24"/>
        </w:rPr>
        <w:t>（美）麦金农，（美）麦金农著；汪杉等译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史沫特莱  一个美国激进分子的生平和时代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（美）麦金农，（美）麦金农著；汪杉等译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本书出售、求购地址：https://www.jiaokey.com/book/detail/10164837.html</w:t>
      </w:r>
    </w:p>
    <w:p>
      <w:r>
        <w:t>更多相关图书推荐：https://www.jiaokey.com</w:t>
      </w:r>
    </w:p>
    <w:p>
      <w:r>
        <w:t>（美）麦金农，（美）麦金农著；汪杉等译 其他作品：https://www.jiaokey.com/tag/（美）麦金农，（美）麦金农著；汪杉等译.html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关键词搜索：https://www.jiaokey.com/tag/史沫特莱  一个美国激进分子的生平和时代.html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