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书名：呢喃小语  台港小美文赏读  上</w:t>
      </w:r>
    </w:p>
    <w:p>
      <w:r>
        <w:t>作者：冬峰，灵波编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总页数：412</w:t>
      </w:r>
    </w:p>
    <w:p>
      <w:r>
        <w:t>更多请访问教客网: www.jiaokey.com</w:t>
      </w:r>
    </w:p>
    <w:p>
      <w:r>
        <w:t>呢喃小语  台港小美文赏读  上 评论地址：https://www.jiaokey.com/book/detail/10165019.html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