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牛棚日记  1966-1972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牛棚日记  1966-1972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本书出售、求购地址：https://www.jiaokey.com/book/detail/10165083.html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关键词搜索：https://www.jiaokey.com/tag/牛棚日记  1966-1972.html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