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洛杉矶托儿所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洛杉矶托儿所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本书出售、求购地址：https://www.jiaokey.com/book/detail/10165145.html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关键词搜索：https://www.jiaokey.com/tag/洛杉矶托儿所.html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