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黄色诱惑  来自扫黄第一线的报告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黄色诱惑  来自扫黄第一线的报告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本书出售、求购地址：https://www.jiaokey.com/book/detail/10165237.html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关键词搜索：https://www.jiaokey.com/tag/黄色诱惑  来自扫黄第一线的报告.html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