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京城歌厅面面观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京城歌厅面面观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本书出售、求购地址：https://www.jiaokey.com/book/detail/10165281.html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关键词搜索：https://www.jiaokey.com/tag/京城歌厅面面观.html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