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无处遁逃  方方中篇小说新作集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无处遁逃  方方中篇小说新作集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本书出售、求购地址：https://www.jiaokey.com/book/detail/10165302.html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关键词搜索：https://www.jiaokey.com/tag/无处遁逃  方方中篇小说新作集.html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