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书名：艺术形态学</w:t>
      </w:r>
    </w:p>
    <w:p>
      <w:r>
        <w:t>作者：（苏）卡风（Кагн，М.）著；凌继光，金亚娜译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总页数：455</w:t>
      </w:r>
    </w:p>
    <w:p>
      <w:r>
        <w:t>更多请访问教客网: www.jiaokey.com</w:t>
      </w:r>
    </w:p>
    <w:p>
      <w:r>
        <w:t>艺术形态学 评论地址：https://www.jiaokey.com/book/detail/10165515.html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