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实用学习技巧</w:t>
      </w:r>
    </w:p>
    <w:p>
      <w:r>
        <w:rPr>
          <w:rFonts w:ascii="宋体" w:hAnsi="宋体" w:eastAsia="宋体"/>
          <w:sz w:val="24"/>
        </w:rPr>
        <w:t>（英）（R.弗里曼）Richard Freeman著；刘长占，陈卫译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实用学习技巧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（英）（R.弗里曼）Richard Freeman著；刘长占，陈卫译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本书出售、求购地址：https://www.jiaokey.com/book/detail/10165883.html</w:t>
      </w:r>
    </w:p>
    <w:p>
      <w:r>
        <w:t>更多相关图书推荐：https://www.jiaokey.com</w:t>
      </w:r>
    </w:p>
    <w:p>
      <w:r>
        <w:t>（英）（R.弗里曼）Richard Freeman著；刘长占，陈卫译 其他作品：https://www.jiaokey.com/tag/（英）（R.弗里曼）Richard Freeman著；刘长占，陈卫译.html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关键词搜索：https://www.jiaokey.com/tag/实用学习技巧.html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